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05-0458/2104/2024</w:t>
      </w:r>
      <w:r>
        <w:rPr>
          <w:rFonts w:ascii="Times New Roman" w:eastAsia="Times New Roman" w:hAnsi="Times New Roman" w:cs="Times New Roman"/>
        </w:rPr>
        <w:t xml:space="preserve">                        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УИД:</w:t>
      </w:r>
      <w:r>
        <w:rPr>
          <w:rFonts w:ascii="Times New Roman" w:eastAsia="Times New Roman" w:hAnsi="Times New Roman" w:cs="Times New Roman"/>
        </w:rPr>
        <w:t>86MS0044-01-2024-001914-68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город Нижневартовск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3 апреля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ХМАО-Югры </w:t>
      </w:r>
      <w:r>
        <w:rPr>
          <w:rFonts w:ascii="Times New Roman" w:eastAsia="Times New Roman" w:hAnsi="Times New Roman" w:cs="Times New Roman"/>
        </w:rPr>
        <w:t>Васильев В.С.,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привлекаемое лицо </w:t>
      </w:r>
      <w:r>
        <w:rPr>
          <w:rFonts w:ascii="Times New Roman" w:eastAsia="Times New Roman" w:hAnsi="Times New Roman" w:cs="Times New Roman"/>
        </w:rPr>
        <w:t>Кондратьев Сергей Владимирович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9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место рождения </w:t>
      </w:r>
      <w:r>
        <w:rPr>
          <w:rStyle w:val="cat-UserDefined-1388799211grp-30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гражданина РФ, зарегистрированного и проживающего: </w:t>
      </w:r>
      <w:r>
        <w:rPr>
          <w:rStyle w:val="cat-UserDefined816596785grp-31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ExternalSystemDefinedgrp-27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Style w:val="cat-ExternalSystemDefinedgrp-28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Кондратьев Сергей Владимирович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проживающий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1017308281grp-32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оплатил </w:t>
      </w:r>
      <w:r>
        <w:rPr>
          <w:rFonts w:ascii="Times New Roman" w:eastAsia="Times New Roman" w:hAnsi="Times New Roman" w:cs="Times New Roman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</w:rPr>
        <w:t xml:space="preserve">в установленный законом </w:t>
      </w:r>
      <w:r>
        <w:rPr>
          <w:rFonts w:ascii="Times New Roman" w:eastAsia="Times New Roman" w:hAnsi="Times New Roman" w:cs="Times New Roman"/>
        </w:rPr>
        <w:t xml:space="preserve">срок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05.12.2023 00:01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постановлению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18810586230922044623 от 22.09.2023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Правонарушение совершено </w:t>
      </w:r>
      <w:r>
        <w:rPr>
          <w:rFonts w:ascii="Times New Roman" w:eastAsia="Times New Roman" w:hAnsi="Times New Roman" w:cs="Times New Roman"/>
        </w:rPr>
        <w:t>05.12.2023 00:01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Кондратьев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 рассмотрение дела об административном правонарушении не явился, о месте и времени рассмотрения извещен надлежащим образом.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Кодекса Российской Федерации об административных правонарушениях, при наличии данных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если от этого лица не поступило ходатайство об отложении рассмотрения, дело об административном правонарушении рассматривается в его отсутствие.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Кондратьев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ходатайств об отложении рассмотрения дела об административном правонарушении не поступало.</w:t>
      </w:r>
      <w:r>
        <w:rPr>
          <w:rFonts w:ascii="Times New Roman" w:eastAsia="Times New Roman" w:hAnsi="Times New Roman" w:cs="Times New Roman"/>
        </w:rPr>
        <w:tab/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Факт и обстоятельства совершения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18810886240920010018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года; копией постановления </w:t>
      </w:r>
      <w:r>
        <w:rPr>
          <w:rFonts w:ascii="Times New Roman" w:eastAsia="Times New Roman" w:hAnsi="Times New Roman" w:cs="Times New Roman"/>
        </w:rPr>
        <w:t>18810586230922044623 от 22.09.2023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</w:rPr>
        <w:t>Кондратьев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состава вменяемого административного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действиях </w:t>
      </w:r>
      <w:r>
        <w:rPr>
          <w:rFonts w:ascii="Times New Roman" w:eastAsia="Times New Roman" w:hAnsi="Times New Roman" w:cs="Times New Roman"/>
        </w:rPr>
        <w:t>Кондратьев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</w:rPr>
        <w:t xml:space="preserve">личность </w:t>
      </w:r>
      <w:r>
        <w:rPr>
          <w:rFonts w:ascii="Times New Roman" w:eastAsia="Times New Roman" w:hAnsi="Times New Roman" w:cs="Times New Roman"/>
        </w:rPr>
        <w:t>Кондратьев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Кондратьев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относится к кругу лиц, указанных в ст.3.9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</w:rPr>
        <w:t>Кондратьев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Кондратьева Сергея Владимировича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</w:t>
      </w:r>
      <w:r>
        <w:rPr>
          <w:rFonts w:ascii="Times New Roman" w:eastAsia="Times New Roman" w:hAnsi="Times New Roman" w:cs="Times New Roman"/>
        </w:rPr>
        <w:t>в двукратном размере суммы неуплаченного административного штрафа, то есть в размере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1000,00</w:t>
      </w:r>
      <w:r>
        <w:rPr>
          <w:rFonts w:ascii="Times New Roman" w:eastAsia="Times New Roman" w:hAnsi="Times New Roman" w:cs="Times New Roman"/>
        </w:rPr>
        <w:t xml:space="preserve"> рублей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000, ИНН 8601073664, КПП 860101001 КБК 720 1 16 01203 01 9000 140, УИН </w:t>
      </w:r>
      <w:r>
        <w:rPr>
          <w:rFonts w:ascii="Times New Roman" w:eastAsia="Times New Roman" w:hAnsi="Times New Roman" w:cs="Times New Roman"/>
        </w:rPr>
        <w:t>0412365400445004582420174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39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Нижневартовский</w:t>
      </w:r>
      <w:r>
        <w:rPr>
          <w:rFonts w:ascii="Times New Roman" w:eastAsia="Times New Roman" w:hAnsi="Times New Roman" w:cs="Times New Roman"/>
        </w:rPr>
        <w:t xml:space="preserve"> городской суд Ханты-Мансийского автономного округа</w:t>
      </w:r>
      <w:r>
        <w:rPr>
          <w:rFonts w:ascii="Times New Roman" w:eastAsia="Times New Roman" w:hAnsi="Times New Roman" w:cs="Times New Roman"/>
        </w:rPr>
        <w:t xml:space="preserve"> - Югры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4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Нижневартовска.</w:t>
      </w:r>
    </w:p>
    <w:p>
      <w:pPr>
        <w:spacing w:before="0" w:after="0"/>
        <w:ind w:firstLine="539"/>
        <w:jc w:val="both"/>
      </w:pPr>
    </w:p>
    <w:p>
      <w:pPr>
        <w:spacing w:before="0" w:after="0"/>
      </w:pPr>
      <w:r>
        <w:rPr>
          <w:rStyle w:val="cat-UserDefinedgrp-33rplc-49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В.С. Васильев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http://sr-nv-pkms1/xlp4/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29rplc-6">
    <w:name w:val="cat-ExternalSystemDefined grp-29 rplc-6"/>
    <w:basedOn w:val="DefaultParagraphFont"/>
  </w:style>
  <w:style w:type="character" w:customStyle="1" w:styleId="cat-UserDefined-1388799211grp-30rplc-8">
    <w:name w:val="cat-UserDefined-1388799211 grp-30 rplc-8"/>
    <w:basedOn w:val="DefaultParagraphFont"/>
  </w:style>
  <w:style w:type="character" w:customStyle="1" w:styleId="cat-UserDefined816596785grp-31rplc-10">
    <w:name w:val="cat-UserDefined816596785 grp-31 rplc-10"/>
    <w:basedOn w:val="DefaultParagraphFont"/>
  </w:style>
  <w:style w:type="character" w:customStyle="1" w:styleId="cat-ExternalSystemDefinedgrp-27rplc-14">
    <w:name w:val="cat-ExternalSystemDefined grp-27 rplc-14"/>
    <w:basedOn w:val="DefaultParagraphFont"/>
  </w:style>
  <w:style w:type="character" w:customStyle="1" w:styleId="cat-ExternalSystemDefinedgrp-28rplc-15">
    <w:name w:val="cat-ExternalSystemDefined grp-28 rplc-15"/>
    <w:basedOn w:val="DefaultParagraphFont"/>
  </w:style>
  <w:style w:type="character" w:customStyle="1" w:styleId="cat-UserDefined1017308281grp-32rplc-18">
    <w:name w:val="cat-UserDefined1017308281 grp-32 rplc-18"/>
    <w:basedOn w:val="DefaultParagraphFont"/>
  </w:style>
  <w:style w:type="character" w:customStyle="1" w:styleId="cat-UserDefinedgrp-33rplc-49">
    <w:name w:val="cat-UserDefined grp-33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